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书名：新款汽车中控与防盗系统电路图集</w:t>
      </w:r>
    </w:p>
    <w:p>
      <w:r>
        <w:t>作者：高宇主编；王挺，曾凡彬，肖良军，唐先桂参编</w:t>
      </w:r>
    </w:p>
    <w:p>
      <w:r>
        <w:t>出版社：北京：机械工业出版社</w:t>
      </w:r>
    </w:p>
    <w:p>
      <w:r>
        <w:t>出版日期：2013</w:t>
      </w:r>
    </w:p>
    <w:p>
      <w:r>
        <w:t>总页数：92</w:t>
      </w:r>
    </w:p>
    <w:p>
      <w:r>
        <w:t>更多请访问教客网: www.jiaokey.com</w:t>
      </w:r>
    </w:p>
    <w:p>
      <w:r>
        <w:t>新款汽车中控与防盗系统电路图集 评论地址：https://www.jiaokey.com/book/detail/13640863.html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