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玄灵烈焰特辑  宝月天华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玄灵烈焰特辑  宝月天华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本书出售、求购地址：https://www.jiaokey.com/book/detail/13640836.html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关键词搜索：https://www.jiaokey.com/tag/玄灵烈焰特辑  宝月天华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