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书名：天津大学2012级大学英语课程教学体系与学习模式</w:t>
      </w:r>
    </w:p>
    <w:p>
      <w:r>
        <w:t>作者：江滨，范成功主编；顾礼芬，方映，刘蕾，王立松，多津玲编委</w:t>
      </w:r>
    </w:p>
    <w:p>
      <w:r>
        <w:t>出版社：天津：天津大学出版社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天津大学2012级大学英语课程教学体系与学习模式 评论地址：https://www.jiaokey.com/book/detail/13640834.html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