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书名：清华北大学子 高效学习法  高二 数学  下  B</w:t>
      </w:r>
    </w:p>
    <w:p>
      <w:r>
        <w:t>作者:张希孝，丁国文本书主编；刘瑞杰，王洪国，刘光才，夏良深，李春丽，张宗田</w:t>
      </w:r>
    </w:p>
    <w:p>
      <w:r>
        <w:t>出版社:北京：北京教育出版社</w:t>
      </w:r>
    </w:p>
    <w:p>
      <w:r>
        <w:t>出版日期：2005.10</w:t>
      </w:r>
    </w:p>
    <w:p>
      <w:r>
        <w:t>总页数：140</w:t>
      </w:r>
    </w:p>
    <w:p>
      <w:r>
        <w:t>更多请访问教客网:www.jiaokey.com</w:t>
      </w:r>
    </w:p>
    <w:p>
      <w:r>
        <w:t>清华北大学子 高效学习法  高二 数学  下  B评论地址：https://www.jiaokey.com/book/detail/13640825.html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