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协作通信与网络  技术与系统设计</w:t>
      </w:r>
    </w:p>
    <w:p>
      <w:r>
        <w:rPr>
          <w:rFonts w:ascii="宋体" w:hAnsi="宋体" w:eastAsia="宋体"/>
          <w:sz w:val="24"/>
        </w:rPr>
        <w:t>Y.-W.PeterHong，Wan-JenHuang，C.-C.JayKuo著；徐平平，田锦，武贵路等译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协作通信与网络  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Y.-W.PeterHong，Wan-JenHuang，C.-C.JayKuo著；徐平平，田锦，武贵路等译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本书出售、求购地址：https://www.jiaokey.com/book/detail/13640792.html</w:t>
      </w:r>
    </w:p>
    <w:p>
      <w:r>
        <w:t>更多相关图书推荐：https://www.jiaokey.com</w:t>
      </w:r>
    </w:p>
    <w:p>
      <w:r>
        <w:t>Y.-W.PeterHong，Wan-JenHuang，C.-C.JayKuo著；徐平平，田锦，武贵路等译 其他作品：https://www.jiaokey.com/tag/Y.-W.PeterHong，Wan-JenHuang，C.-C.JayKuo著；徐平平，田锦，武贵路等译.html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关键词搜索：https://www.jiaokey.com/tag/协作通信与网络  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