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基于FPGA的嵌入式系统设计  Altera SoC FPGA  第2版</w:t>
      </w:r>
    </w:p>
    <w:p>
      <w:r>
        <w:rPr>
          <w:rFonts w:ascii="宋体" w:hAnsi="宋体" w:eastAsia="宋体"/>
          <w:sz w:val="24"/>
        </w:rPr>
        <w:t>任爱锋，罗丰，宋士权，董怡斌编著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基于FPGA的嵌入式系统设计  Altera SoC FPGA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任爱锋，罗丰，宋士权，董怡斌编著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本书出售、求购地址：https://www.jiaokey.com/book/detail/13640789.html</w:t>
      </w:r>
    </w:p>
    <w:p>
      <w:r>
        <w:t>更多相关图书推荐：https://www.jiaokey.com</w:t>
      </w:r>
    </w:p>
    <w:p>
      <w:r>
        <w:t>任爱锋，罗丰，宋士权，董怡斌编著 其他作品：https://www.jiaokey.com/tag/任爱锋，罗丰，宋士权，董怡斌编著.html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关键词搜索：https://www.jiaokey.com/tag/基于FPGA的嵌入式系统设计  Altera SoC FPGA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