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书名：数控铣分册  第2版</w:t>
      </w:r>
    </w:p>
    <w:p>
      <w:r>
        <w:t>作者：顾国洪主编；李松副主编；陈海滨主审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总页数：209</w:t>
      </w:r>
    </w:p>
    <w:p>
      <w:r>
        <w:t>更多请访问教客网: www.jiaokey.com</w:t>
      </w:r>
    </w:p>
    <w:p>
      <w:r>
        <w:t>数控铣分册  第2版 评论地址：https://www.jiaokey.com/book/detail/13640752.html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