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矿山压力测控技术</w:t>
      </w:r>
    </w:p>
    <w:p>
      <w:r>
        <w:rPr>
          <w:rFonts w:ascii="宋体" w:hAnsi="宋体" w:eastAsia="宋体"/>
          <w:sz w:val="24"/>
        </w:rPr>
        <w:t>耿献文，马全礼主编；刘锋珍，夏均民副主编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耿献文，马全礼主编；刘锋珍，夏均民副主编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本书出售、求购地址：https://www.jiaokey.com/book/detail/13640738.html</w:t>
      </w:r>
    </w:p>
    <w:p>
      <w:r>
        <w:t>更多相关图书推荐：https://www.jiaokey.com</w:t>
      </w:r>
    </w:p>
    <w:p>
      <w:r>
        <w:t>耿献文，马全礼主编；刘锋珍，夏均民副主编 其他作品：https://www.jiaokey.com/tag/耿献文，马全礼主编；刘锋珍，夏均民副主编.html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关键词搜索：https://www.jiaokey.com/tag/矿山压力测控技术.html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