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书名：佳能5D Mark 31分钟秘笈  铂金精华版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佳能5D Mark 31分钟秘笈  铂金精华版 评论地址：https://www.jiaokey.com/book/detail/13640733.html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