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塔里木盆地构造演化与沉积格架</w:t>
      </w:r>
    </w:p>
    <w:p>
      <w:r>
        <w:rPr>
          <w:rFonts w:ascii="宋体" w:hAnsi="宋体" w:eastAsia="宋体"/>
          <w:sz w:val="24"/>
        </w:rPr>
        <w:t>刘家铎，漆立新，田景春，李宗杰，张小兵等编著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塔里木盆地构造演化与沉积格架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刘家铎，漆立新，田景春，李宗杰，张小兵等编著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本书出售、求购地址：https://www.jiaokey.com/book/detail/13640721.html</w:t>
      </w:r>
    </w:p>
    <w:p>
      <w:r>
        <w:t>更多相关图书推荐：https://www.jiaokey.com</w:t>
      </w:r>
    </w:p>
    <w:p>
      <w:r>
        <w:t>刘家铎，漆立新，田景春，李宗杰，张小兵等编著 其他作品：https://www.jiaokey.com/tag/刘家铎，漆立新，田景春，李宗杰，张小兵等编著.html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关键词搜索：https://www.jiaokey.com/tag/塔里木盆地构造演化与沉积格架.html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