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南华北叠合盆地新元古界  中生界沉积、层序及生储盖特征研究</w:t>
      </w:r>
    </w:p>
    <w:p>
      <w:r>
        <w:rPr>
          <w:rFonts w:ascii="宋体" w:hAnsi="宋体" w:eastAsia="宋体"/>
          <w:sz w:val="24"/>
        </w:rPr>
        <w:t>田景春，张翔，王峰，朱迎堂等著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南华北叠合盆地新元古界  中生界沉积、层序及生储盖特征研究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田景春，张翔，王峰，朱迎堂等著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本书出售、求购地址：https://www.jiaokey.com/book/detail/13640719.html</w:t>
      </w:r>
    </w:p>
    <w:p>
      <w:r>
        <w:t>更多相关图书推荐：https://www.jiaokey.com</w:t>
      </w:r>
    </w:p>
    <w:p>
      <w:r>
        <w:t>田景春，张翔，王峰，朱迎堂等著 其他作品：https://www.jiaokey.com/tag/田景春，张翔，王峰，朱迎堂等著.html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关键词搜索：https://www.jiaokey.com/tag/南华北叠合盆地新元古界  中生界沉积、层序及生储盖特征研究.html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