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塑身女王郑多燕终极S瘦身操</w:t>
      </w:r>
    </w:p>
    <w:p>
      <w:r>
        <w:rPr>
          <w:rFonts w:ascii="宋体" w:hAnsi="宋体" w:eastAsia="宋体"/>
          <w:sz w:val="24"/>
        </w:rPr>
        <w:t>（韩）郑多燕著；颜彩彩译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塑身女王郑多燕终极S瘦身操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（韩）郑多燕著；颜彩彩译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本书出售、求购地址：https://www.jiaokey.com/book/detail/13640711.html</w:t>
      </w:r>
    </w:p>
    <w:p>
      <w:r>
        <w:t>更多相关图书推荐：https://www.jiaokey.com</w:t>
      </w:r>
    </w:p>
    <w:p>
      <w:r>
        <w:t>（韩）郑多燕著；颜彩彩译 其他作品：https://www.jiaokey.com/tag/（韩）郑多燕著；颜彩彩译.html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关键词搜索：https://www.jiaokey.com/tag/塑身女王郑多燕终极S瘦身操.html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