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书名：百万读者都说赞  种子变盆栽真简单</w:t>
      </w:r>
    </w:p>
    <w:p>
      <w:r>
        <w:t>作者：林惠兰著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百万读者都说赞  种子变盆栽真简单 评论地址：https://www.jiaokey.com/book/detail/13640707.html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