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书名：我的幸福花园  阳台四季养花全典</w:t>
      </w:r>
    </w:p>
    <w:p>
      <w:r>
        <w:t>作者:她品园艺课题组主编</w:t>
      </w:r>
    </w:p>
    <w:p>
      <w:r>
        <w:t>出版社:福州：福建科学技术出版社</w:t>
      </w:r>
    </w:p>
    <w:p>
      <w:r>
        <w:t>出版日期：2014.05</w:t>
      </w:r>
    </w:p>
    <w:p>
      <w:r>
        <w:t>总页数：240</w:t>
      </w:r>
    </w:p>
    <w:p>
      <w:r>
        <w:t>更多请访问教客网:www.jiaokey.com</w:t>
      </w:r>
    </w:p>
    <w:p>
      <w:r>
        <w:t>我的幸福花园  阳台四季养花全典评论地址：https://www.jiaokey.com/book/detail/13640706.html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