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杏林求真  跟诊王幸福老师嫡传手记实录</w:t>
      </w:r>
    </w:p>
    <w:p>
      <w:r>
        <w:rPr>
          <w:rFonts w:ascii="宋体" w:hAnsi="宋体" w:eastAsia="宋体"/>
          <w:sz w:val="24"/>
        </w:rPr>
        <w:t>李中文整理；王幸福审阅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杏林求真  跟诊王幸福老师嫡传手记实录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李中文整理；王幸福审阅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本书出售、求购地址：https://www.jiaokey.com/book/detail/13640663.html</w:t>
      </w:r>
    </w:p>
    <w:p>
      <w:r>
        <w:t>更多相关图书推荐：https://www.jiaokey.com</w:t>
      </w:r>
    </w:p>
    <w:p>
      <w:r>
        <w:t>李中文整理；王幸福审阅 其他作品：https://www.jiaokey.com/tag/李中文整理；王幸福审阅.html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关键词搜索：https://www.jiaokey.com/tag/杏林求真  跟诊王幸福老师嫡传手记实录.html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