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书名：胃、十二指肠溃疡的防治与调理</w:t>
      </w:r>
    </w:p>
    <w:p>
      <w:r>
        <w:t>作者：李寒松编著</w:t>
      </w:r>
    </w:p>
    <w:p>
      <w:r>
        <w:t>出版社：南宁：广西人民出版社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胃、十二指肠溃疡的防治与调理 评论地址：https://www.jiaokey.com/book/detail/13640640.html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