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书名：园林草坪学</w:t>
      </w:r>
    </w:p>
    <w:p>
      <w:r>
        <w:t>作者：汤巧香主编；蒋桂香，马小军副主编；王建团，肖玉红等编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总页数：185</w:t>
      </w:r>
    </w:p>
    <w:p>
      <w:r>
        <w:t>更多请访问教客网: www.jiaokey.com</w:t>
      </w:r>
    </w:p>
    <w:p>
      <w:r>
        <w:t>园林草坪学 评论地址：https://www.jiaokey.com/book/detail/13640634.html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