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华北平原杨树人工林碳通量测算技术研究</w:t>
      </w:r>
    </w:p>
    <w:p>
      <w:r>
        <w:rPr>
          <w:rFonts w:ascii="宋体" w:hAnsi="宋体" w:eastAsia="宋体"/>
          <w:sz w:val="24"/>
        </w:rPr>
        <w:t>鲁绍伟，饶良懿，靳爱仙编著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华北平原杨树人工林碳通量测算技术研究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鲁绍伟，饶良懿，靳爱仙编著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本书出售、求购地址：https://www.jiaokey.com/book/detail/13640633.html</w:t>
      </w:r>
    </w:p>
    <w:p>
      <w:r>
        <w:t>更多相关图书推荐：https://www.jiaokey.com</w:t>
      </w:r>
    </w:p>
    <w:p>
      <w:r>
        <w:t>鲁绍伟，饶良懿，靳爱仙编著 其他作品：https://www.jiaokey.com/tag/鲁绍伟，饶良懿，靳爱仙编著.html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关键词搜索：https://www.jiaokey.com/tag/华北平原杨树人工林碳通量测算技术研究.html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