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鄂尔多斯盆地东部奥陶系风化壳岩溶古地貌与储层特征</w:t>
      </w:r>
    </w:p>
    <w:p>
      <w:r>
        <w:rPr>
          <w:rFonts w:ascii="宋体" w:hAnsi="宋体" w:eastAsia="宋体"/>
          <w:sz w:val="24"/>
        </w:rPr>
        <w:t>王建民，王佳媛，郭德郧，郭向东，高海仁，严云奎，聂武军，秦锐著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鄂尔多斯盆地东部奥陶系风化壳岩溶古地貌与储层特征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王建民，王佳媛，郭德郧，郭向东，高海仁，严云奎，聂武军，秦锐著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本书出售、求购地址：https://www.jiaokey.com/book/detail/13640631.html</w:t>
      </w:r>
    </w:p>
    <w:p>
      <w:r>
        <w:t>更多相关图书推荐：https://www.jiaokey.com</w:t>
      </w:r>
    </w:p>
    <w:p>
      <w:r>
        <w:t>王建民，王佳媛，郭德郧，郭向东，高海仁，严云奎，聂武军，秦锐著 其他作品：https://www.jiaokey.com/tag/王建民，王佳媛，郭德郧，郭向东，高海仁，严云奎，聂武军，秦锐著.html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关键词搜索：https://www.jiaokey.com/tag/鄂尔多斯盆地东部奥陶系风化壳岩溶古地貌与储层特征.html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