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书名：《财务会计学》习题集</w:t>
      </w:r>
    </w:p>
    <w:p>
      <w:r>
        <w:t>作者：张一贞主编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《财务会计学》习题集 评论地址：https://www.jiaokey.com/book/detail/13640625.html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