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书名：阳台种菜超简单  完美升级版</w:t>
      </w:r>
    </w:p>
    <w:p>
      <w:r>
        <w:t>作者：张德纯，张蘅著</w:t>
      </w:r>
    </w:p>
    <w:p>
      <w:r>
        <w:t>出版社：北京：北京科学技术出版社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阳台种菜超简单  完美升级版 评论地址：https://www.jiaokey.com/book/detail/13640609.html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