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Bochner-Riesz平均及相关算子的有界性</w:t>
      </w:r>
    </w:p>
    <w:p>
      <w:r>
        <w:rPr>
          <w:rFonts w:ascii="宋体" w:hAnsi="宋体" w:eastAsia="宋体"/>
          <w:sz w:val="24"/>
        </w:rPr>
        <w:t>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Bochner-Riesz平均及相关算子的有界性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本书出售、求购地址：https://www.jiaokey.com/book/detail/13640596.html</w:t>
      </w:r>
    </w:p>
    <w:p>
      <w:r>
        <w:t>更多相关图书推荐：https://www.jiaokey.com</w:t>
      </w:r>
    </w:p>
    <w:p>
      <w:r>
        <w:t>夏霞著 其他作品：https://www.jiaokey.com/tag/夏霞著.html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关键词搜索：https://www.jiaokey.com/tag/Bochner-Riesz平均及相关算子的有界性.html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