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大学基础物理教程</w:t>
      </w:r>
    </w:p>
    <w:p>
      <w:r>
        <w:rPr>
          <w:rFonts w:ascii="宋体" w:hAnsi="宋体" w:eastAsia="宋体"/>
          <w:sz w:val="24"/>
        </w:rPr>
        <w:t>陈春雷主编；王慧，石友彬，黄存友副主编；王永胜，田秀云，刘剑波等编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陈春雷主编；王慧，石友彬，黄存友副主编；王永胜，田秀云，刘剑波等编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本书出售、求购地址：https://www.jiaokey.com/book/detail/13640588.html</w:t>
      </w:r>
    </w:p>
    <w:p>
      <w:r>
        <w:t>更多相关图书推荐：https://www.jiaokey.com</w:t>
      </w:r>
    </w:p>
    <w:p>
      <w:r>
        <w:t>陈春雷主编；王慧，石友彬，黄存友副主编；王永胜，田秀云，刘剑波等编 其他作品：https://www.jiaokey.com/tag/陈春雷主编；王慧，石友彬，黄存友副主编；王永胜，田秀云，刘剑波等编.html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关键词搜索：https://www.jiaokey.com/tag/大学基础物理教程.html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