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中国哲学起源的知识线索  从远古到老子  自然观念及哲学的发展与成型</w:t>
      </w:r>
    </w:p>
    <w:p>
      <w:r>
        <w:rPr>
          <w:rFonts w:ascii="宋体" w:hAnsi="宋体" w:eastAsia="宋体"/>
          <w:sz w:val="24"/>
        </w:rPr>
        <w:t>吾淳著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中国哲学起源的知识线索  从远古到老子  自然观念及哲学的发展与成型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本书出售、求购地址：https://www.jiaokey.com/book/detail/13640583.html</w:t>
      </w:r>
    </w:p>
    <w:p>
      <w:r>
        <w:t>更多相关图书推荐：https://www.jiaokey.com</w:t>
      </w:r>
    </w:p>
    <w:p>
      <w:r>
        <w:t>吾淳著 其他作品：https://www.jiaokey.com/tag/吾淳著.html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关键词搜索：https://www.jiaokey.com/tag/中国哲学起源的知识线索  从远古到老子  自然观念及哲学的发展与成型.html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