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书名：一杯好茶喝出健康</w:t>
      </w:r>
    </w:p>
    <w:p>
      <w:r>
        <w:t>作者：采薇编著；余瀛鳌审订</w:t>
      </w:r>
    </w:p>
    <w:p>
      <w:r>
        <w:t>出版社：北京:中国纺织出版社,2014.08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一杯好茶喝出健康 评论地址：https://www.jiaokey.com/book/detail/13640579.html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