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临床医学设备学</w:t>
      </w:r>
    </w:p>
    <w:p>
      <w:r>
        <w:rPr>
          <w:rFonts w:ascii="宋体" w:hAnsi="宋体" w:eastAsia="宋体"/>
          <w:sz w:val="24"/>
        </w:rPr>
        <w:t>朱险峰主编；于广浩副主编；董祥梅，韩丰谈，郝利国等编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临床医学设备学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朱险峰主编；于广浩副主编；董祥梅，韩丰谈，郝利国等编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本书出售、求购地址：https://www.jiaokey.com/book/detail/13640483.html</w:t>
      </w:r>
    </w:p>
    <w:p>
      <w:r>
        <w:t>更多相关图书推荐：https://www.jiaokey.com</w:t>
      </w:r>
    </w:p>
    <w:p>
      <w:r>
        <w:t>朱险峰主编；于广浩副主编；董祥梅，韩丰谈，郝利国等编 其他作品：https://www.jiaokey.com/tag/朱险峰主编；于广浩副主编；董祥梅，韩丰谈，郝利国等编.html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关键词搜索：https://www.jiaokey.com/tag/临床医学设备学.html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