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中国动物志  昆虫纲  第六十一卷  鞘翅目  叶甲科  叶甲亚科</w:t>
      </w:r>
    </w:p>
    <w:p>
      <w:r>
        <w:rPr>
          <w:rFonts w:ascii="宋体" w:hAnsi="宋体" w:eastAsia="宋体"/>
          <w:sz w:val="24"/>
        </w:rPr>
        <w:t>杨星科，葛斯琴，王书永，李文柱，崔俊芝著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中国动物志  昆虫纲  第六十一卷  鞘翅目  叶甲科  叶甲亚科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杨星科，葛斯琴，王书永，李文柱，崔俊芝著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本书出售、求购地址：https://www.jiaokey.com/book/detail/13640471.html</w:t>
      </w:r>
    </w:p>
    <w:p>
      <w:r>
        <w:t>更多相关图书推荐：https://www.jiaokey.com</w:t>
      </w:r>
    </w:p>
    <w:p>
      <w:r>
        <w:t>杨星科，葛斯琴，王书永，李文柱，崔俊芝著 其他作品：https://www.jiaokey.com/tag/杨星科，葛斯琴，王书永，李文柱，崔俊芝著.html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关键词搜索：https://www.jiaokey.com/tag/中国动物志  昆虫纲  第六十一卷  鞘翅目  叶甲科  叶甲亚科.html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