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最新企业财务会计教程</w:t>
      </w:r>
    </w:p>
    <w:p>
      <w:r>
        <w:rPr>
          <w:rFonts w:ascii="宋体" w:hAnsi="宋体" w:eastAsia="宋体"/>
          <w:sz w:val="24"/>
        </w:rPr>
        <w:t>阮梓平主编；李春隆，赵克难，刘秋云副主编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0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阮梓平主编；李春隆，赵克难，刘秋云副主编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本书出售、求购地址：https://www.jiaokey.com/book/detail/13640439.html</w:t>
      </w:r>
    </w:p>
    <w:p>
      <w:r>
        <w:t>更多相关图书推荐：https://www.jiaokey.com</w:t>
      </w:r>
    </w:p>
    <w:p>
      <w:r>
        <w:t>阮梓平主编；李春隆，赵克难，刘秋云副主编 其他作品：https://www.jiaokey.com/tag/阮梓平主编；李春隆，赵克难，刘秋云副主编.html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关键词搜索：https://www.jiaokey.com/tag/最新企业财务会计教程.html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