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书名：武王伐纣·宁氏源流</w:t>
      </w:r>
    </w:p>
    <w:p>
      <w:r>
        <w:t>作者：张新斌，刘兴儒主编</w:t>
      </w:r>
    </w:p>
    <w:p>
      <w:r>
        <w:t>出版社：郑州:河南人民出版社,2012.11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武王伐纣·宁氏源流 评论地址：https://www.jiaokey.com/book/detail/13640422.html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