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声乐教学作品选  外国卷  5</w:t>
      </w:r>
    </w:p>
    <w:p>
      <w:r>
        <w:rPr>
          <w:rFonts w:ascii="宋体" w:hAnsi="宋体" w:eastAsia="宋体"/>
          <w:sz w:val="24"/>
        </w:rPr>
        <w:t>周荫星总主编；俞子正，刘辉主编；颜泯涛本册主编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声乐教学作品选  外国卷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周荫星总主编；俞子正，刘辉主编；颜泯涛本册主编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本书出售、求购地址：https://www.jiaokey.com/book/detail/13640415.html</w:t>
      </w:r>
    </w:p>
    <w:p>
      <w:r>
        <w:t>更多相关图书推荐：https://www.jiaokey.com</w:t>
      </w:r>
    </w:p>
    <w:p>
      <w:r>
        <w:t>周荫星总主编；俞子正，刘辉主编；颜泯涛本册主编 其他作品：https://www.jiaokey.com/tag/周荫星总主编；俞子正，刘辉主编；颜泯涛本册主编.html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关键词搜索：https://www.jiaokey.com/tag/声乐教学作品选  外国卷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