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韩江论坛</w:t>
      </w:r>
    </w:p>
    <w:p>
      <w:r>
        <w:rPr>
          <w:rFonts w:ascii="宋体" w:hAnsi="宋体" w:eastAsia="宋体"/>
          <w:sz w:val="24"/>
        </w:rPr>
        <w:t>中共潮州市委宣传部，潮州市社会科学界联合会，中国移动广东公司潮州分公司编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韩江论坛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中共潮州市委宣传部，潮州市社会科学界联合会，中国移动广东公司潮州分公司编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本书出售、求购地址：https://www.jiaokey.com/book/detail/13640374.html</w:t>
      </w:r>
    </w:p>
    <w:p>
      <w:r>
        <w:t>更多相关图书推荐：https://www.jiaokey.com</w:t>
      </w:r>
    </w:p>
    <w:p>
      <w:r>
        <w:t>中共潮州市委宣传部，潮州市社会科学界联合会，中国移动广东公司潮州分公司编 其他作品：https://www.jiaokey.com/tag/中共潮州市委宣传部，潮州市社会科学界联合会，中国移动广东公司潮州分公司编.html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关键词搜索：https://www.jiaokey.com/tag/韩江论坛.html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