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书名：党支部书记培训教材</w:t>
      </w:r>
    </w:p>
    <w:p>
      <w:r>
        <w:t>作者：《党的建设新的伟大工程系列丛书》编写组编</w:t>
      </w:r>
    </w:p>
    <w:p>
      <w:r>
        <w:t>出版社：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党支部书记培训教材 评论地址：https://www.jiaokey.com/book/detail/13640371.html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