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书名：狗狗心事  5  小狗昵语</w:t>
      </w:r>
    </w:p>
    <w:p>
      <w:r>
        <w:t>作者：（英）简·费奈尔著；陈芳芳译</w:t>
      </w:r>
    </w:p>
    <w:p>
      <w:r>
        <w:t>出版社：北京:当代世界出版社,2014.01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狗狗心事  5  小狗昵语 评论地址：https://www.jiaokey.com/book/detail/13640365.html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