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书名：清代帝后玺印谱  第2册  国宝卷</w:t>
      </w:r>
    </w:p>
    <w:p>
      <w:r>
        <w:t>作者：故宫博物院编；郭福祥主编</w:t>
      </w:r>
    </w:p>
    <w:p>
      <w:r>
        <w:t>出版社：故宫出版社,2013.07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清代帝后玺印谱  第2册  国宝卷 评论地址：https://www.jiaokey.com/book/detail/13640363.html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