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第3册  康熙卷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清代帝后玺印谱  第3册  康熙卷 评论地址：https://www.jiaokey.com/book/detail/13640335.html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