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书名：甘肃近代工业珍档录</w:t>
      </w:r>
    </w:p>
    <w:p>
      <w:r>
        <w:t>作者：甘肃省&lt;font color=Red&gt;档&lt;/font&gt;案馆编；张蕊兰主编；张烜，杨兴茂副主编</w:t>
      </w:r>
    </w:p>
    <w:p>
      <w:r>
        <w:t>出版社：兰州:甘肃文化出版社,2013.08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甘肃近代工业珍档录 评论地址：https://www.jiaokey.com/book/detail/13640300.html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