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小儿锦研究  一  历史、文字与文献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小儿锦研究  一  历史、文字与文献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本书出售、求购地址：https://www.jiaokey.com/book/detail/13640288.html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关键词搜索：https://www.jiaokey.com/tag/小儿锦研究  一  历史、文字与文献.html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