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书名：广东加强社会建设学习读本  中共广东省委广东省人民政府关于加强社会建设的决定解读</w:t>
      </w:r>
    </w:p>
    <w:p>
      <w:r>
        <w:t>作者：王先胜著</w:t>
      </w:r>
    </w:p>
    <w:p>
      <w:r>
        <w:t>出版社：广州：广东人民出版社</w:t>
      </w:r>
    </w:p>
    <w:p>
      <w:r>
        <w:t>出版日期：2011.07</w:t>
      </w:r>
    </w:p>
    <w:p>
      <w:r>
        <w:t>总页数：182</w:t>
      </w:r>
    </w:p>
    <w:p>
      <w:r>
        <w:t>更多请访问教客网: www.jiaokey.com</w:t>
      </w:r>
    </w:p>
    <w:p>
      <w:r>
        <w:t>广东加强社会建设学习读本  中共广东省委广东省人民政府关于加强社会建设的决定解读 评论地址：https://www.jiaokey.com/book/detail/13640274.html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