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2014年秋季卷（总第42卷）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2014年秋季卷（总第42卷）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本书出售、求购地址：https://www.jiaokey.com/book/detail/13640254.html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2014年秋季卷（总第42卷）.html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