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书名：新闻日语一听就会  高级</w:t>
      </w:r>
    </w:p>
    <w:p>
      <w:r>
        <w:t>作者：俞欢主编；徐玉洁，陈文君，杜君林参编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总页数：132</w:t>
      </w:r>
    </w:p>
    <w:p>
      <w:r>
        <w:t>更多请访问教客网: www.jiaokey.com</w:t>
      </w:r>
    </w:p>
    <w:p>
      <w:r>
        <w:t>新闻日语一听就会  高级 评论地址：https://www.jiaokey.com/book/detail/13640246.html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