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书名：第6次大灭绝  人类能挺过去吗？</w:t>
      </w:r>
    </w:p>
    <w:p>
      <w:r>
        <w:t>作者：（美）安娜莉·内维茨著；徐洪河，蒋青译</w:t>
      </w:r>
    </w:p>
    <w:p>
      <w:r>
        <w:t>出版社：上海:上海科学技术出版社,2014.07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第6次大灭绝  人类能挺过去吗？ 评论地址：https://www.jiaokey.com/book/detail/13640185.html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