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16位单片机原理及应用  基于MSP430</w:t>
      </w:r>
    </w:p>
    <w:p>
      <w:r>
        <w:rPr>
          <w:rFonts w:ascii="宋体" w:hAnsi="宋体" w:eastAsia="宋体"/>
          <w:sz w:val="24"/>
        </w:rPr>
        <w:t>王文庆主编；亢红波，杨春杰副主编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16位单片机原理及应用  基于MSP430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王文庆主编；亢红波，杨春杰副主编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本书出售、求购地址：https://www.jiaokey.com/book/detail/13640183.html</w:t>
      </w:r>
    </w:p>
    <w:p>
      <w:r>
        <w:t>更多相关图书推荐：https://www.jiaokey.com</w:t>
      </w:r>
    </w:p>
    <w:p>
      <w:r>
        <w:t>王文庆主编；亢红波，杨春杰副主编 其他作品：https://www.jiaokey.com/tag/王文庆主编；亢红波，杨春杰副主编.html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关键词搜索：https://www.jiaokey.com/tag/16位单片机原理及应用  基于MSP430.html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