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书名：世界名人与音乐基础教程</w:t>
      </w:r>
    </w:p>
    <w:p>
      <w:r>
        <w:t>作者：刘雨薇，杜雪，杜达金，姚正学主编；刘博文，周黎，冯焱，张立，李尉然，余磊，余洁，张瑾副主编</w:t>
      </w:r>
    </w:p>
    <w:p>
      <w:r>
        <w:t>出版社：武汉：华中科技大学出版社</w:t>
      </w:r>
    </w:p>
    <w:p>
      <w:r>
        <w:t>出版日期：2014.09</w:t>
      </w:r>
    </w:p>
    <w:p>
      <w:r>
        <w:t>总页数：84</w:t>
      </w:r>
    </w:p>
    <w:p>
      <w:r>
        <w:t>更多请访问教客网: www.jiaokey.com</w:t>
      </w:r>
    </w:p>
    <w:p>
      <w:r>
        <w:t>世界名人与音乐基础教程 评论地址：https://www.jiaokey.com/book/detail/13640180.html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