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应用型大学英语口语教程  3</w:t>
      </w:r>
    </w:p>
    <w:p>
      <w:r>
        <w:rPr>
          <w:rFonts w:ascii="宋体" w:hAnsi="宋体" w:eastAsia="宋体"/>
          <w:sz w:val="24"/>
        </w:rPr>
        <w:t>王志主编；jamesmajor主审；王晨，左小霞副主编；任嫣，吴敏，陈美容，郭艳，胡松编委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应用型大学英语口语教程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王志主编；jamesmajor主审；王晨，左小霞副主编；任嫣，吴敏，陈美容，郭艳，胡松编委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本书出售、求购地址：https://www.jiaokey.com/book/detail/13640160.html</w:t>
      </w:r>
    </w:p>
    <w:p>
      <w:r>
        <w:t>更多相关图书推荐：https://www.jiaokey.com</w:t>
      </w:r>
    </w:p>
    <w:p>
      <w:r>
        <w:t>王志主编；jamesmajor主审；王晨，左小霞副主编；任嫣，吴敏，陈美容，郭艳，胡松编委 其他作品：https://www.jiaokey.com/tag/王志主编；jamesmajor主审；王晨，左小霞副主编；任嫣，吴敏，陈美容，郭艳，胡松编委.html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关键词搜索：https://www.jiaokey.com/tag/应用型大学英语口语教程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