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应用型大学英语听力教程  3</w:t>
      </w:r>
    </w:p>
    <w:p>
      <w:r>
        <w:rPr>
          <w:rFonts w:ascii="宋体" w:hAnsi="宋体" w:eastAsia="宋体"/>
          <w:sz w:val="24"/>
        </w:rPr>
        <w:t>王志主编；blairrobertson主审；王晨，左小霞副主编；董宁，邓乔楠，郭艳编委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应用型大学英语听力教程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王志主编；blairrobertson主审；王晨，左小霞副主编；董宁，邓乔楠，郭艳编委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本书出售、求购地址：https://www.jiaokey.com/book/detail/13640158.html</w:t>
      </w:r>
    </w:p>
    <w:p>
      <w:r>
        <w:t>更多相关图书推荐：https://www.jiaokey.com</w:t>
      </w:r>
    </w:p>
    <w:p>
      <w:r>
        <w:t>王志主编；blairrobertson主审；王晨，左小霞副主编；董宁，邓乔楠，郭艳编委 其他作品：https://www.jiaokey.com/tag/王志主编；blairrobertson主审；王晨，左小霞副主编；董宁，邓乔楠，郭艳编委.html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关键词搜索：https://www.jiaokey.com/tag/应用型大学英语听力教程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