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新日本语能力测试N1语法指导与实践  第2版</w:t>
      </w:r>
    </w:p>
    <w:p>
      <w:r>
        <w:rPr>
          <w:rFonts w:ascii="宋体" w:hAnsi="宋体" w:eastAsia="宋体"/>
          <w:sz w:val="24"/>
        </w:rPr>
        <w:t>陈岩主审，崔香兰总主编；王国华，张蕾，禹凤兰主编；李捷，颜景义，刘琳，王冲，刑晓红，刑文柱副主编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新日本语能力测试N1语法指导与实践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陈岩主审，崔香兰总主编；王国华，张蕾，禹凤兰主编；李捷，颜景义，刘琳，王冲，刑晓红，刑文柱副主编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本书出售、求购地址：https://www.jiaokey.com/book/detail/13640146.html</w:t>
      </w:r>
    </w:p>
    <w:p>
      <w:r>
        <w:t>更多相关图书推荐：https://www.jiaokey.com</w:t>
      </w:r>
    </w:p>
    <w:p>
      <w:r>
        <w:t>陈岩主审，崔香兰总主编；王国华，张蕾，禹凤兰主编；李捷，颜景义，刘琳，王冲，刑晓红，刑文柱副主编 其他作品：https://www.jiaokey.com/tag/陈岩主审，崔香兰总主编；王国华，张蕾，禹凤兰主编；李捷，颜景义，刘琳，王冲，刑晓红，刑文柱副主编.html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关键词搜索：https://www.jiaokey.com/tag/新日本语能力测试N1语法指导与实践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