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2015考研数学考点归纳及最后成功150题</w:t>
      </w:r>
    </w:p>
    <w:p>
      <w:r>
        <w:rPr>
          <w:rFonts w:ascii="宋体" w:hAnsi="宋体" w:eastAsia="宋体"/>
          <w:sz w:val="24"/>
        </w:rPr>
        <w:t>万学海文考试研究中心编；叶盛标主编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2015考研数学考点归纳及最后成功150题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万学海文考试研究中心编；叶盛标主编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本书出售、求购地址：https://www.jiaokey.com/book/detail/13640144.html</w:t>
      </w:r>
    </w:p>
    <w:p>
      <w:r>
        <w:t>更多相关图书推荐：https://www.jiaokey.com</w:t>
      </w:r>
    </w:p>
    <w:p>
      <w:r>
        <w:t>万学海文考试研究中心编；叶盛标主编 其他作品：https://www.jiaokey.com/tag/万学海文考试研究中心编；叶盛标主编.html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关键词搜索：https://www.jiaokey.com/tag/2015考研数学考点归纳及最后成功150题.html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