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书名：营造意匠</w:t>
      </w:r>
    </w:p>
    <w:p>
      <w:r>
        <w:t>作者：程建军著</w:t>
      </w:r>
    </w:p>
    <w:p>
      <w:r>
        <w:t>出版社：广州:华南理工大学出版社,2014.07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营造意匠 评论地址：https://www.jiaokey.com/book/detail/13640125.html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