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教练领导力  不懂带人，你就自己干到死</w:t>
      </w:r>
    </w:p>
    <w:p>
      <w:r>
        <w:rPr>
          <w:rFonts w:ascii="宋体" w:hAnsi="宋体" w:eastAsia="宋体"/>
          <w:sz w:val="24"/>
        </w:rPr>
        <w:t>陈恒霖著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01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教练领导力  不懂带人，你就自己干到死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陈恒霖著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北京:北京时代华文书局,2014.09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本书出售、求购地址：https://www.jiaokey.com/book/detail/13640100.html</w:t>
      </w:r>
    </w:p>
    <w:p>
      <w:r>
        <w:t>更多相关图书推荐：https://www.jiaokey.com</w:t>
      </w:r>
    </w:p>
    <w:p>
      <w:r>
        <w:t>陈恒霖著 其他作品：https://www.jiaokey.com/tag/陈恒霖著.html</w:t>
      </w:r>
    </w:p>
    <w:p>
      <w:r>
        <w:t>北京:北京时代华文书局,2014.09 出版图书：https://www.jiaokey.com/tag/北京:北京时代华文书局,2014.09.html</w:t>
      </w:r>
    </w:p>
    <w:p>
      <w:r>
        <w:t>关键词搜索：https://www.jiaokey.com/tag/企业领导学.html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