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事典  90年代日本的课题</w:t>
      </w:r>
    </w:p>
    <w:p>
      <w:r>
        <w:rPr>
          <w:rFonts w:ascii="宋体" w:hAnsi="宋体" w:eastAsia="宋体"/>
          <w:sz w:val="24"/>
        </w:rPr>
        <w:t>日本综合研究开发机构编；彭晋璋审校；纪延译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事典  90年代日本的课题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日本综合研究开发机构编；彭晋璋审校；纪延译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本书出售、求购地址：https://www.jiaokey.com/book/detail/13640095.html</w:t>
      </w:r>
    </w:p>
    <w:p>
      <w:r>
        <w:t>更多相关图书推荐：https://www.jiaokey.com</w:t>
      </w:r>
    </w:p>
    <w:p>
      <w:r>
        <w:t>日本综合研究开发机构编；彭晋璋审校；纪延译 其他作品：https://www.jiaokey.com/tag/日本综合研究开发机构编；彭晋璋审校；纪延译.html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关键词搜索：https://www.jiaokey.com/tag/事典  90年代日本的课题.html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